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1175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2804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Ганиева </w:t>
      </w:r>
      <w:r>
        <w:rPr>
          <w:rFonts w:ascii="Times New Roman" w:eastAsia="Times New Roman" w:hAnsi="Times New Roman" w:cs="Times New Roman"/>
          <w:b/>
          <w:bCs/>
          <w:i/>
          <w:iCs/>
        </w:rPr>
        <w:t>Хусанбоя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</w:rPr>
        <w:t>Бахиржоновича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02.09.2025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Ганиев Х.Б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188100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40000369487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22.06.2025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Ганиев Х.Б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Ганиев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22.06.2025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 xml:space="preserve">карточкой операции с водительским удостоверением,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об отсутствии оплаты штрафа </w:t>
      </w:r>
      <w:r>
        <w:rPr>
          <w:rFonts w:ascii="Times New Roman" w:eastAsia="Times New Roman" w:hAnsi="Times New Roman" w:cs="Times New Roman"/>
        </w:rPr>
        <w:t>Ризокулов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Ш.К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реестром правонарушения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Ганиев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Ганиева Х.Б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Ганиева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Хусанбоя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Бахиржоновича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трех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0412365400765011752520134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29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17">
    <w:name w:val="cat-UserDefined grp-28 rplc-17"/>
    <w:basedOn w:val="DefaultParagraphFont"/>
  </w:style>
  <w:style w:type="character" w:customStyle="1" w:styleId="cat-UserDefinedgrp-29rplc-35">
    <w:name w:val="cat-UserDefined grp-29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